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4267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МО " Чародинский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"Магарская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Абдурашидова П.М.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Османов Х.А.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2984314)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 Магар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2426754" w:id="5"/>
    <w:p>
      <w:pPr>
        <w:sectPr>
          <w:pgSz w:w="11906" w:h="16383" w:orient="portrait"/>
        </w:sectPr>
      </w:pPr>
    </w:p>
    <w:bookmarkEnd w:id="5"/>
    <w:bookmarkEnd w:id="0"/>
    <w:bookmarkStart w:name="block-2242675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2426755" w:id="7"/>
    <w:p>
      <w:pPr>
        <w:sectPr>
          <w:pgSz w:w="11906" w:h="16383" w:orient="portrait"/>
        </w:sectPr>
      </w:pPr>
    </w:p>
    <w:bookmarkEnd w:id="7"/>
    <w:bookmarkEnd w:id="6"/>
    <w:bookmarkStart w:name="block-2242675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2426756" w:id="9"/>
    <w:p>
      <w:pPr>
        <w:sectPr>
          <w:pgSz w:w="11906" w:h="16383" w:orient="portrait"/>
        </w:sectPr>
      </w:pPr>
    </w:p>
    <w:bookmarkEnd w:id="9"/>
    <w:bookmarkEnd w:id="8"/>
    <w:bookmarkStart w:name="block-2242675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2426757" w:id="13"/>
    <w:p>
      <w:pPr>
        <w:sectPr>
          <w:pgSz w:w="11906" w:h="16383" w:orient="portrait"/>
        </w:sectPr>
      </w:pPr>
    </w:p>
    <w:bookmarkEnd w:id="13"/>
    <w:bookmarkEnd w:id="10"/>
    <w:bookmarkStart w:name="block-2242675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26758" w:id="15"/>
    <w:p>
      <w:pPr>
        <w:sectPr>
          <w:pgSz w:w="16383" w:h="11906" w:orient="landscape"/>
        </w:sectPr>
      </w:pPr>
    </w:p>
    <w:bookmarkEnd w:id="15"/>
    <w:bookmarkEnd w:id="14"/>
    <w:bookmarkStart w:name="block-2242675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26759" w:id="17"/>
    <w:p>
      <w:pPr>
        <w:sectPr>
          <w:pgSz w:w="16383" w:h="11906" w:orient="landscape"/>
        </w:sectPr>
      </w:pPr>
    </w:p>
    <w:bookmarkEnd w:id="17"/>
    <w:bookmarkEnd w:id="16"/>
    <w:bookmarkStart w:name="block-2242676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42676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