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54291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82fad9e-4303-40e0-b615-d8bb07699b65"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f11d21d1-8bec-4df3-85d2-f4d0bca3e7ae" w:id="2"/>
      <w:r>
        <w:rPr>
          <w:rFonts w:ascii="Times New Roman" w:hAnsi="Times New Roman"/>
          <w:b/>
          <w:i w:val="false"/>
          <w:color w:val="000000"/>
          <w:sz w:val="28"/>
        </w:rPr>
        <w:t>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Абдурашидова П.М.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 _____" "_____             </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2870567)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f40cabc-1e83-4907-ad8f-f4ef8375b8cd" w:id="3"/>
      <w:r>
        <w:rPr>
          <w:rFonts w:ascii="Times New Roman" w:hAnsi="Times New Roman"/>
          <w:b/>
          <w:i w:val="false"/>
          <w:color w:val="000000"/>
          <w:sz w:val="28"/>
        </w:rPr>
        <w:t>с. Магар 2023</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542915" w:id="5"/>
    <w:p>
      <w:pPr>
        <w:sectPr>
          <w:pgSz w:w="11906" w:h="16383" w:orient="portrait"/>
        </w:sectPr>
      </w:pPr>
    </w:p>
    <w:bookmarkEnd w:id="5"/>
    <w:bookmarkEnd w:id="0"/>
    <w:bookmarkStart w:name="block-21542916"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1542916" w:id="8"/>
    <w:p>
      <w:pPr>
        <w:sectPr>
          <w:pgSz w:w="11906" w:h="16383" w:orient="portrait"/>
        </w:sectPr>
      </w:pPr>
    </w:p>
    <w:bookmarkEnd w:id="8"/>
    <w:bookmarkEnd w:id="6"/>
    <w:bookmarkStart w:name="block-21542914"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fea8cf03-c8e1-4ed3-94a3-40e6561a8359"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fce98a40-ae0b-4d2c-875d-505cf2d5a21d"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e4e52ce4-82f6-450f-a8ef-39f9bea95300"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6de16-2d11-43d3-bead-a64a93ae8cc5"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d90ce49e-f5c7-4bfc-ba4a-92feb4e54a52"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cb0fcba1-b7c3-44d2-9bb6-c0a6c9168eca"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81524b2d-8972-479d-bbde-dc24af398f71"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32f573be-918d-43d1-9ae6-41e22d8f0125"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1542914" w:id="91"/>
    <w:p>
      <w:pPr>
        <w:sectPr>
          <w:pgSz w:w="11906" w:h="16383" w:orient="portrait"/>
        </w:sectPr>
      </w:pPr>
    </w:p>
    <w:bookmarkEnd w:id="91"/>
    <w:bookmarkEnd w:id="9"/>
    <w:bookmarkStart w:name="block-21542918"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21542918" w:id="93"/>
    <w:p>
      <w:pPr>
        <w:sectPr>
          <w:pgSz w:w="11906" w:h="16383" w:orient="portrait"/>
        </w:sectPr>
      </w:pPr>
    </w:p>
    <w:bookmarkEnd w:id="93"/>
    <w:bookmarkEnd w:id="92"/>
    <w:bookmarkStart w:name="block-21542917"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1542917" w:id="95"/>
    <w:p>
      <w:pPr>
        <w:sectPr>
          <w:pgSz w:w="16383" w:h="11906" w:orient="landscape"/>
        </w:sectPr>
      </w:pPr>
    </w:p>
    <w:bookmarkEnd w:id="95"/>
    <w:bookmarkEnd w:id="94"/>
    <w:bookmarkStart w:name="block-21542921"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542921" w:id="97"/>
    <w:p>
      <w:pPr>
        <w:sectPr>
          <w:pgSz w:w="16383" w:h="11906" w:orient="landscape"/>
        </w:sectPr>
      </w:pPr>
    </w:p>
    <w:bookmarkEnd w:id="97"/>
    <w:bookmarkEnd w:id="96"/>
    <w:bookmarkStart w:name="block-21542919"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542919" w:id="99"/>
    <w:p>
      <w:pPr>
        <w:sectPr>
          <w:pgSz w:w="16383" w:h="11906" w:orient="landscape"/>
        </w:sectPr>
      </w:pPr>
    </w:p>
    <w:bookmarkEnd w:id="99"/>
    <w:bookmarkEnd w:id="98"/>
    <w:bookmarkStart w:name="block-21542920"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542920"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