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6011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 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МО "Чародинский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Абдурашидова П.М.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 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  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3136044)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 Магар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3601145" w:id="5"/>
    <w:p>
      <w:pPr>
        <w:sectPr>
          <w:pgSz w:w="11906" w:h="16383" w:orient="portrait"/>
        </w:sectPr>
      </w:pPr>
    </w:p>
    <w:bookmarkEnd w:id="5"/>
    <w:bookmarkEnd w:id="0"/>
    <w:bookmarkStart w:name="block-2360115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3601151" w:id="8"/>
    <w:p>
      <w:pPr>
        <w:sectPr>
          <w:pgSz w:w="11906" w:h="16383" w:orient="portrait"/>
        </w:sectPr>
      </w:pPr>
    </w:p>
    <w:bookmarkEnd w:id="8"/>
    <w:bookmarkEnd w:id="6"/>
    <w:bookmarkStart w:name="block-236011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3601148" w:id="12"/>
    <w:p>
      <w:pPr>
        <w:sectPr>
          <w:pgSz w:w="11906" w:h="16383" w:orient="portrait"/>
        </w:sectPr>
      </w:pPr>
    </w:p>
    <w:bookmarkEnd w:id="12"/>
    <w:bookmarkEnd w:id="9"/>
    <w:bookmarkStart w:name="block-2360114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3601149" w:id="18"/>
    <w:p>
      <w:pPr>
        <w:sectPr>
          <w:pgSz w:w="11906" w:h="16383" w:orient="portrait"/>
        </w:sectPr>
      </w:pPr>
    </w:p>
    <w:bookmarkEnd w:id="18"/>
    <w:bookmarkEnd w:id="13"/>
    <w:bookmarkStart w:name="block-2360114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601146" w:id="20"/>
    <w:p>
      <w:pPr>
        <w:sectPr>
          <w:pgSz w:w="16383" w:h="11906" w:orient="landscape"/>
        </w:sectPr>
      </w:pPr>
    </w:p>
    <w:bookmarkEnd w:id="20"/>
    <w:bookmarkEnd w:id="19"/>
    <w:bookmarkStart w:name="block-2360114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601147" w:id="22"/>
    <w:p>
      <w:pPr>
        <w:sectPr>
          <w:pgSz w:w="16383" w:h="11906" w:orient="landscape"/>
        </w:sectPr>
      </w:pPr>
    </w:p>
    <w:bookmarkEnd w:id="22"/>
    <w:bookmarkEnd w:id="21"/>
    <w:bookmarkStart w:name="block-2360115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3601150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