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96302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e23ae95-14d1-494f-ac52-185ba52e2507"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bookmarkStart w:name="6a79db9e-395e-41b7-ae56-606e60c06ed6" w:id="2"/>
      <w:r>
        <w:rPr>
          <w:rFonts w:ascii="Times New Roman" w:hAnsi="Times New Roman"/>
          <w:b/>
          <w:i w:val="false"/>
          <w:color w:val="000000"/>
          <w:sz w:val="28"/>
        </w:rPr>
        <w:t>МО "Чародинский район"</w:t>
      </w:r>
      <w:bookmarkEnd w:id="2"/>
    </w:p>
    <w:p>
      <w:pPr>
        <w:spacing w:before="0" w:after="0" w:line="408"/>
        <w:ind w:left="120"/>
        <w:jc w:val="center"/>
      </w:pPr>
      <w:r>
        <w:rPr>
          <w:rFonts w:ascii="Times New Roman" w:hAnsi="Times New Roman"/>
          <w:b/>
          <w:i w:val="false"/>
          <w:color w:val="000000"/>
          <w:sz w:val="28"/>
        </w:rPr>
        <w:t>МКОУ "Магарская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Г.А.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Османов Х.А.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Муртазалиев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3440552)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c91d4df-ec5a-4693-9f78-bc3133ba6b6b" w:id="3"/>
      <w:r>
        <w:rPr>
          <w:rFonts w:ascii="Times New Roman" w:hAnsi="Times New Roman"/>
          <w:b/>
          <w:i w:val="false"/>
          <w:color w:val="000000"/>
          <w:sz w:val="28"/>
        </w:rPr>
        <w:t>с.Магар</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2023</w:t>
      </w:r>
      <w:bookmarkEnd w:id="4"/>
    </w:p>
    <w:p>
      <w:pPr>
        <w:spacing w:before="0" w:after="0"/>
        <w:ind w:left="120"/>
        <w:jc w:val="left"/>
      </w:pPr>
    </w:p>
    <w:bookmarkStart w:name="block-25963027" w:id="5"/>
    <w:p>
      <w:pPr>
        <w:sectPr>
          <w:pgSz w:w="11906" w:h="16383" w:orient="portrait"/>
        </w:sectPr>
      </w:pPr>
    </w:p>
    <w:bookmarkEnd w:id="5"/>
    <w:bookmarkEnd w:id="0"/>
    <w:bookmarkStart w:name="block-2596302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25963028" w:id="7"/>
    <w:p>
      <w:pPr>
        <w:sectPr>
          <w:pgSz w:w="11906" w:h="16383" w:orient="portrait"/>
        </w:sectPr>
      </w:pPr>
    </w:p>
    <w:bookmarkEnd w:id="7"/>
    <w:bookmarkEnd w:id="6"/>
    <w:bookmarkStart w:name="block-25963029"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25963029" w:id="9"/>
    <w:p>
      <w:pPr>
        <w:sectPr>
          <w:pgSz w:w="11906" w:h="16383" w:orient="portrait"/>
        </w:sectPr>
      </w:pPr>
    </w:p>
    <w:bookmarkEnd w:id="9"/>
    <w:bookmarkEnd w:id="8"/>
    <w:bookmarkStart w:name="block-25963030"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25963030" w:id="11"/>
    <w:p>
      <w:pPr>
        <w:sectPr>
          <w:pgSz w:w="11906" w:h="16383" w:orient="portrait"/>
        </w:sectPr>
      </w:pPr>
    </w:p>
    <w:bookmarkEnd w:id="11"/>
    <w:bookmarkEnd w:id="10"/>
    <w:bookmarkStart w:name="block-2596303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5963031" w:id="13"/>
    <w:p>
      <w:pPr>
        <w:sectPr>
          <w:pgSz w:w="16383" w:h="11906" w:orient="landscape"/>
        </w:sectPr>
      </w:pPr>
    </w:p>
    <w:bookmarkEnd w:id="13"/>
    <w:bookmarkEnd w:id="12"/>
    <w:bookmarkStart w:name="block-2596303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3" w:type="dxa"/>
            <w:tcBorders/>
            <w:tcMar>
              <w:top w:w="50" w:type="dxa"/>
              <w:left w:w="100" w:type="dxa"/>
            </w:tcMar>
            <w:vAlign w:val="center"/>
          </w:tcPr>
          <w:p>
            <w:pPr>
              <w:spacing w:before="0" w:after="0"/>
              <w:ind w:left="135"/>
              <w:jc w:val="left"/>
            </w:pPr>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3" w:type="dxa"/>
            <w:tcBorders/>
            <w:tcMar>
              <w:top w:w="50" w:type="dxa"/>
              <w:left w:w="100" w:type="dxa"/>
            </w:tcMar>
            <w:vAlign w:val="center"/>
          </w:tcPr>
          <w:p>
            <w:pPr>
              <w:spacing w:before="0" w:after="0"/>
              <w:ind w:left="135"/>
              <w:jc w:val="left"/>
            </w:pPr>
          </w:p>
        </w:tc>
      </w:tr>
      <w:tr>
        <w:trPr>
          <w:trHeight w:val="15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p>
        </w:tc>
      </w:tr>
      <w:tr>
        <w:trPr>
          <w:trHeight w:val="14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p>
        </w:tc>
      </w:tr>
      <w:tr>
        <w:trPr>
          <w:trHeight w:val="16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57" w:type="dxa"/>
            <w:tcBorders/>
            <w:tcMar>
              <w:top w:w="50" w:type="dxa"/>
              <w:left w:w="100" w:type="dxa"/>
            </w:tcMar>
            <w:vAlign w:val="center"/>
          </w:tcPr>
          <w:p>
            <w:pPr>
              <w:spacing w:before="0" w:after="0"/>
              <w:ind w:left="135"/>
              <w:jc w:val="left"/>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963033" w:id="15"/>
    <w:p>
      <w:pPr>
        <w:sectPr>
          <w:pgSz w:w="16383" w:h="11906" w:orient="landscape"/>
        </w:sectPr>
      </w:pPr>
    </w:p>
    <w:bookmarkEnd w:id="15"/>
    <w:bookmarkEnd w:id="14"/>
    <w:bookmarkStart w:name="block-2596303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963032"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