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8899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"Магарская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2786469)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0889938" w:id="1"/>
    <w:p>
      <w:pPr>
        <w:sectPr>
          <w:pgSz w:w="11906" w:h="16383" w:orient="portrait"/>
        </w:sectPr>
      </w:pPr>
    </w:p>
    <w:bookmarkEnd w:id="1"/>
    <w:bookmarkEnd w:id="0"/>
    <w:bookmarkStart w:name="block-20889941"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20889941" w:id="3"/>
    <w:p>
      <w:pPr>
        <w:sectPr>
          <w:pgSz w:w="11906" w:h="16383" w:orient="portrait"/>
        </w:sectPr>
      </w:pPr>
    </w:p>
    <w:bookmarkEnd w:id="3"/>
    <w:bookmarkEnd w:id="2"/>
    <w:bookmarkStart w:name="block-20889939" w:id="4"/>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20889939" w:id="5"/>
    <w:p>
      <w:pPr>
        <w:sectPr>
          <w:pgSz w:w="11906" w:h="16383" w:orient="portrait"/>
        </w:sectPr>
      </w:pPr>
    </w:p>
    <w:bookmarkEnd w:id="5"/>
    <w:bookmarkEnd w:id="4"/>
    <w:bookmarkStart w:name="block-20889940" w:id="6"/>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20889940" w:id="7"/>
    <w:p>
      <w:pPr>
        <w:sectPr>
          <w:pgSz w:w="11906" w:h="16383" w:orient="portrait"/>
        </w:sectPr>
      </w:pPr>
    </w:p>
    <w:bookmarkEnd w:id="7"/>
    <w:bookmarkEnd w:id="6"/>
    <w:bookmarkStart w:name="block-20889935"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3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6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9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9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10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20889935" w:id="9"/>
    <w:p>
      <w:pPr>
        <w:sectPr>
          <w:pgSz w:w="16383" w:h="11906" w:orient="landscape"/>
        </w:sectPr>
      </w:pPr>
    </w:p>
    <w:bookmarkEnd w:id="9"/>
    <w:bookmarkEnd w:id="8"/>
    <w:bookmarkStart w:name="block-20889936"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Изобразительно-выразительные средства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1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7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6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3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6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889936" w:id="11"/>
    <w:p>
      <w:pPr>
        <w:sectPr>
          <w:pgSz w:w="16383" w:h="11906" w:orient="landscape"/>
        </w:sectPr>
      </w:pPr>
    </w:p>
    <w:bookmarkEnd w:id="11"/>
    <w:bookmarkEnd w:id="10"/>
    <w:bookmarkStart w:name="block-20889937"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0889937"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