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563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"Магарская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ненкен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364689)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556316" w:id="1"/>
    <w:p>
      <w:pPr>
        <w:sectPr>
          <w:pgSz w:w="11906" w:h="16383" w:orient="portrait"/>
        </w:sectPr>
      </w:pPr>
    </w:p>
    <w:bookmarkEnd w:id="1"/>
    <w:bookmarkEnd w:id="0"/>
    <w:bookmarkStart w:name="block-255631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556317" w:id="4"/>
    <w:p>
      <w:pPr>
        <w:sectPr>
          <w:pgSz w:w="11906" w:h="16383" w:orient="portrait"/>
        </w:sectPr>
      </w:pPr>
    </w:p>
    <w:bookmarkEnd w:id="4"/>
    <w:bookmarkEnd w:id="2"/>
    <w:bookmarkStart w:name="block-2556315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8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9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0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2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3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556315" w:id="14"/>
    <w:p>
      <w:pPr>
        <w:sectPr>
          <w:pgSz w:w="11906" w:h="16383" w:orient="portrait"/>
        </w:sectPr>
      </w:pPr>
    </w:p>
    <w:bookmarkEnd w:id="14"/>
    <w:bookmarkEnd w:id="5"/>
    <w:bookmarkStart w:name="block-2556311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28"/>
      <w:bookmarkEnd w:id="28"/>
    </w:p>
    <w:bookmarkStart w:name="block-2556311" w:id="29"/>
    <w:p>
      <w:pPr>
        <w:sectPr>
          <w:pgSz w:w="11906" w:h="16383" w:orient="portrait"/>
        </w:sectPr>
      </w:pPr>
    </w:p>
    <w:bookmarkEnd w:id="29"/>
    <w:bookmarkEnd w:id="15"/>
    <w:bookmarkStart w:name="block-2556312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6312" w:id="31"/>
    <w:p>
      <w:pPr>
        <w:sectPr>
          <w:pgSz w:w="16383" w:h="11906" w:orient="landscape"/>
        </w:sectPr>
      </w:pPr>
    </w:p>
    <w:bookmarkEnd w:id="31"/>
    <w:bookmarkEnd w:id="30"/>
    <w:bookmarkStart w:name="block-2556313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6313" w:id="33"/>
    <w:p>
      <w:pPr>
        <w:sectPr>
          <w:pgSz w:w="16383" w:h="11906" w:orient="landscape"/>
        </w:sectPr>
      </w:pPr>
    </w:p>
    <w:bookmarkEnd w:id="33"/>
    <w:bookmarkEnd w:id="32"/>
    <w:bookmarkStart w:name="block-2556314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56314" w:id="35"/>
    <w:p>
      <w:pPr>
        <w:sectPr>
          <w:pgSz w:w="11906" w:h="16383" w:orient="portrait"/>
        </w:sectPr>
      </w:pPr>
    </w:p>
    <w:bookmarkEnd w:id="35"/>
    <w:bookmarkEnd w:id="3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