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323599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6077dab-9925-4774-bff8-633c408d96f7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788ae511-f951-4a39-a96d-32e07689f645" w:id="2"/>
      <w:r>
        <w:rPr>
          <w:rFonts w:ascii="Times New Roman" w:hAnsi="Times New Roman"/>
          <w:b/>
          <w:i w:val="false"/>
          <w:color w:val="000000"/>
          <w:sz w:val="28"/>
        </w:rPr>
        <w:t>МО "ЧАРОДИНСКИЙ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"Магарская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учителей русского языка и литературы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Магомедов Г.А.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Османов Х.А.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Муртазалиев О.П.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3089000)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777abab-62ad-4e6d-bb66-8ccfe85cfe1b" w:id="3"/>
      <w:r>
        <w:rPr>
          <w:rFonts w:ascii="Times New Roman" w:hAnsi="Times New Roman"/>
          <w:b/>
          <w:i w:val="false"/>
          <w:color w:val="000000"/>
          <w:sz w:val="28"/>
        </w:rPr>
        <w:t>с. Магар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c72b6e0-474b-4b98-a795-02870ed74afe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3235990" w:id="5"/>
    <w:p>
      <w:pPr>
        <w:sectPr>
          <w:pgSz w:w="11906" w:h="16383" w:orient="portrait"/>
        </w:sectPr>
      </w:pPr>
    </w:p>
    <w:bookmarkEnd w:id="5"/>
    <w:bookmarkEnd w:id="0"/>
    <w:bookmarkStart w:name="block-2323599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23235995" w:id="7"/>
    <w:p>
      <w:pPr>
        <w:sectPr>
          <w:pgSz w:w="11906" w:h="16383" w:orient="portrait"/>
        </w:sectPr>
      </w:pPr>
    </w:p>
    <w:bookmarkEnd w:id="7"/>
    <w:bookmarkEnd w:id="6"/>
    <w:bookmarkStart w:name="block-23235996" w:id="8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[й’],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left="120"/>
        <w:jc w:val="both"/>
      </w:pPr>
    </w:p>
    <w:bookmarkStart w:name="block-23235996" w:id="9"/>
    <w:p>
      <w:pPr>
        <w:sectPr>
          <w:pgSz w:w="11906" w:h="16383" w:orient="portrait"/>
        </w:sectPr>
      </w:pPr>
    </w:p>
    <w:bookmarkEnd w:id="9"/>
    <w:bookmarkEnd w:id="8"/>
    <w:bookmarkStart w:name="block-23235991" w:id="10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3235991" w:id="11"/>
    <w:p>
      <w:pPr>
        <w:sectPr>
          <w:pgSz w:w="11906" w:h="16383" w:orient="portrait"/>
        </w:sectPr>
      </w:pPr>
    </w:p>
    <w:bookmarkEnd w:id="11"/>
    <w:bookmarkEnd w:id="10"/>
    <w:bookmarkStart w:name="block-23235992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0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val="300" w:hRule="atLeast"/>
          <w:trHeight w:val="144" w:hRule="atLeast"/>
        </w:trPr>
        <w:tc>
          <w:tcPr>
            <w:tcW w:w="5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2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71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3235992" w:id="13"/>
    <w:p>
      <w:pPr>
        <w:sectPr>
          <w:pgSz w:w="16383" w:h="11906" w:orient="landscape"/>
        </w:sectPr>
      </w:pPr>
    </w:p>
    <w:bookmarkEnd w:id="13"/>
    <w:bookmarkEnd w:id="12"/>
    <w:bookmarkStart w:name="block-23235994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val="525" w:hRule="atLeast"/>
          <w:trHeight w:val="144" w:hRule="atLeast"/>
        </w:trPr>
        <w:tc>
          <w:tcPr>
            <w:tcW w:w="4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3235994" w:id="15"/>
    <w:p>
      <w:pPr>
        <w:sectPr>
          <w:pgSz w:w="16383" w:h="11906" w:orient="landscape"/>
        </w:sectPr>
      </w:pPr>
    </w:p>
    <w:bookmarkEnd w:id="15"/>
    <w:bookmarkEnd w:id="14"/>
    <w:bookmarkStart w:name="block-23235993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3235993" w:id="17"/>
    <w:p>
      <w:pPr>
        <w:sectPr>
          <w:pgSz w:w="11906" w:h="16383" w:orient="portrait"/>
        </w:sectPr>
      </w:pPr>
    </w:p>
    <w:bookmarkEnd w:id="17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65a0" Type="http://schemas.openxmlformats.org/officeDocument/2006/relationships/hyperlink" Id="rId136"/>
    <Relationship TargetMode="External" Target="https://m.edsoo.ru/fa25e5de" Type="http://schemas.openxmlformats.org/officeDocument/2006/relationships/hyperlink" Id="rId137"/>
    <Relationship TargetMode="External" Target="https://m.edsoo.ru/fa25e778" Type="http://schemas.openxmlformats.org/officeDocument/2006/relationships/hyperlink" Id="rId138"/>
    <Relationship TargetMode="External" Target="https://m.edsoo.ru/fa25ea52" Type="http://schemas.openxmlformats.org/officeDocument/2006/relationships/hyperlink" Id="rId139"/>
    <Relationship TargetMode="External" Target="https://m.edsoo.ru/fa25ebce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b1b8" Type="http://schemas.openxmlformats.org/officeDocument/2006/relationships/hyperlink" Id="rId183"/>
    <Relationship TargetMode="External" Target="https://m.edsoo.ru/fa25ad6c" Type="http://schemas.openxmlformats.org/officeDocument/2006/relationships/hyperlink" Id="rId184"/>
    <Relationship TargetMode="External" Target="https://m.edsoo.ru/fa25aede" Type="http://schemas.openxmlformats.org/officeDocument/2006/relationships/hyperlink" Id="rId185"/>
    <Relationship TargetMode="External" Target="https://m.edsoo.ru/fa25b046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5ce32" Type="http://schemas.openxmlformats.org/officeDocument/2006/relationships/hyperlink" Id="rId197"/>
    <Relationship TargetMode="External" Target="https://m.edsoo.ru/fa25d44a" Type="http://schemas.openxmlformats.org/officeDocument/2006/relationships/hyperlink" Id="rId198"/>
    <Relationship TargetMode="External" Target="https://m.edsoo.ru/fa25d116" Type="http://schemas.openxmlformats.org/officeDocument/2006/relationships/hyperlink" Id="rId199"/>
    <Relationship TargetMode="External" Target="https://m.edsoo.ru/fa25e0ca" Type="http://schemas.openxmlformats.org/officeDocument/2006/relationships/hyperlink" Id="rId200"/>
    <Relationship TargetMode="External" Target="https://m.edsoo.ru/fa25e228" Type="http://schemas.openxmlformats.org/officeDocument/2006/relationships/hyperlink" Id="rId201"/>
    <Relationship TargetMode="External" Target="https://m.edsoo.ru/fa25d90e" Type="http://schemas.openxmlformats.org/officeDocument/2006/relationships/hyperlink" Id="rId202"/>
    <Relationship TargetMode="External" Target="https://m.edsoo.ru/fa25db02" Type="http://schemas.openxmlformats.org/officeDocument/2006/relationships/hyperlink" Id="rId203"/>
    <Relationship TargetMode="External" Target="https://m.edsoo.ru/fa25dc74" Type="http://schemas.openxmlformats.org/officeDocument/2006/relationships/hyperlink" Id="rId204"/>
    <Relationship TargetMode="External" Target="https://m.edsoo.ru/fa25e430" Type="http://schemas.openxmlformats.org/officeDocument/2006/relationships/hyperlink" Id="rId205"/>
    <Relationship TargetMode="External" Target="https://m.edsoo.ru/fa261608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416e" Type="http://schemas.openxmlformats.org/officeDocument/2006/relationships/hyperlink" Id="rId272"/>
    <Relationship TargetMode="External" Target="https://m.edsoo.ru/fa26bb80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423a" Type="http://schemas.openxmlformats.org/officeDocument/2006/relationships/hyperlink" Id="rId337"/>
    <Relationship TargetMode="External" Target="https://m.edsoo.ru/fa264a56" Type="http://schemas.openxmlformats.org/officeDocument/2006/relationships/hyperlink" Id="rId338"/>
    <Relationship TargetMode="External" Target="https://m.edsoo.ru/fa2748b6" Type="http://schemas.openxmlformats.org/officeDocument/2006/relationships/hyperlink" Id="rId339"/>
    <Relationship TargetMode="External" Target="https://m.edsoo.ru/fa274a5a" Type="http://schemas.openxmlformats.org/officeDocument/2006/relationships/hyperlink" Id="rId340"/>
    <Relationship TargetMode="External" Target="https://m.edsoo.ru/fa2753d8" Type="http://schemas.openxmlformats.org/officeDocument/2006/relationships/hyperlink" Id="rId341"/>
    <Relationship TargetMode="External" Target="https://m.edsoo.ru/fa275086" Type="http://schemas.openxmlformats.org/officeDocument/2006/relationships/hyperlink" Id="rId342"/>
    <Relationship TargetMode="External" Target="https://m.edsoo.ru/fa27525c" Type="http://schemas.openxmlformats.org/officeDocument/2006/relationships/hyperlink" Id="rId343"/>
    <Relationship TargetMode="External" Target="https://m.edsoo.ru/fa275540" Type="http://schemas.openxmlformats.org/officeDocument/2006/relationships/hyperlink" Id="rId344"/>
    <Relationship TargetMode="External" Target="https://m.edsoo.ru/fa2758c4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8b96" Type="http://schemas.openxmlformats.org/officeDocument/2006/relationships/hyperlink" Id="rId364"/>
    <Relationship TargetMode="External" Target="https://m.edsoo.ru/fa278cc2" Type="http://schemas.openxmlformats.org/officeDocument/2006/relationships/hyperlink" Id="rId365"/>
    <Relationship TargetMode="External" Target="https://m.edsoo.ru/fa278fc4" Type="http://schemas.openxmlformats.org/officeDocument/2006/relationships/hyperlink" Id="rId366"/>
    <Relationship TargetMode="External" Target="https://m.edsoo.ru/fa2790f0" Type="http://schemas.openxmlformats.org/officeDocument/2006/relationships/hyperlink" Id="rId367"/>
    <Relationship TargetMode="External" Target="https://m.edsoo.ru/fa27921c" Type="http://schemas.openxmlformats.org/officeDocument/2006/relationships/hyperlink" Id="rId368"/>
    <Relationship TargetMode="External" Target="https://m.edsoo.ru/fa2796b8" Type="http://schemas.openxmlformats.org/officeDocument/2006/relationships/hyperlink" Id="rId369"/>
    <Relationship TargetMode="External" Target="https://m.edsoo.ru/fa279942" Type="http://schemas.openxmlformats.org/officeDocument/2006/relationships/hyperlink" Id="rId370"/>
    <Relationship TargetMode="External" Target="https://m.edsoo.ru/fa279564" Type="http://schemas.openxmlformats.org/officeDocument/2006/relationships/hyperlink" Id="rId371"/>
    <Relationship TargetMode="External" Target="https://m.edsoo.ru/fa278a74" Type="http://schemas.openxmlformats.org/officeDocument/2006/relationships/hyperlink" Id="rId372"/>
    <Relationship TargetMode="External" Target="https://m.edsoo.ru/fa279bae" Type="http://schemas.openxmlformats.org/officeDocument/2006/relationships/hyperlink" Id="rId373"/>
    <Relationship TargetMode="External" Target="https://m.edsoo.ru/fa279d98" Type="http://schemas.openxmlformats.org/officeDocument/2006/relationships/hyperlink" Id="rId374"/>
    <Relationship TargetMode="External" Target="https://m.edsoo.ru/fa279ec4" Type="http://schemas.openxmlformats.org/officeDocument/2006/relationships/hyperlink" Id="rId375"/>
    <Relationship TargetMode="External" Target="https://m.edsoo.ru/fa279ffa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5b3e" Type="http://schemas.openxmlformats.org/officeDocument/2006/relationships/hyperlink" Id="rId425"/>
    <Relationship TargetMode="External" Target="https://m.edsoo.ru/fba95d6e" Type="http://schemas.openxmlformats.org/officeDocument/2006/relationships/hyperlink" Id="rId426"/>
    <Relationship TargetMode="External" Target="https://m.edsoo.ru/fba95e86" Type="http://schemas.openxmlformats.org/officeDocument/2006/relationships/hyperlink" Id="rId427"/>
    <Relationship TargetMode="External" Target="https://m.edsoo.ru/fba9612e" Type="http://schemas.openxmlformats.org/officeDocument/2006/relationships/hyperlink" Id="rId428"/>
    <Relationship TargetMode="External" Target="https://m.edsoo.ru/fba96516" Type="http://schemas.openxmlformats.org/officeDocument/2006/relationships/hyperlink" Id="rId429"/>
    <Relationship TargetMode="External" Target="https://m.edsoo.ru/fba96340" Type="http://schemas.openxmlformats.org/officeDocument/2006/relationships/hyperlink" Id="rId430"/>
    <Relationship TargetMode="External" Target="https://m.edsoo.ru/fba9696c" Type="http://schemas.openxmlformats.org/officeDocument/2006/relationships/hyperlink" Id="rId431"/>
    <Relationship TargetMode="External" Target="https://m.edsoo.ru/fba97c0e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d1cc" Type="http://schemas.openxmlformats.org/officeDocument/2006/relationships/hyperlink" Id="rId465"/>
    <Relationship TargetMode="External" Target="https://m.edsoo.ru/fba9d44c" Type="http://schemas.openxmlformats.org/officeDocument/2006/relationships/hyperlink" Id="rId466"/>
    <Relationship TargetMode="External" Target="https://m.edsoo.ru/fba9d564" Type="http://schemas.openxmlformats.org/officeDocument/2006/relationships/hyperlink" Id="rId467"/>
    <Relationship TargetMode="External" Target="https://m.edsoo.ru/fba9d672" Type="http://schemas.openxmlformats.org/officeDocument/2006/relationships/hyperlink" Id="rId468"/>
    <Relationship TargetMode="External" Target="https://m.edsoo.ru/fba9d794" Type="http://schemas.openxmlformats.org/officeDocument/2006/relationships/hyperlink" Id="rId469"/>
    <Relationship TargetMode="External" Target="https://m.edsoo.ru/fba9e068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035e" Type="http://schemas.openxmlformats.org/officeDocument/2006/relationships/hyperlink" Id="rId486"/>
    <Relationship TargetMode="External" Target="https://m.edsoo.ru/fbaa05a2" Type="http://schemas.openxmlformats.org/officeDocument/2006/relationships/hyperlink" Id="rId487"/>
    <Relationship TargetMode="External" Target="https://m.edsoo.ru/fbaa070a" Type="http://schemas.openxmlformats.org/officeDocument/2006/relationships/hyperlink" Id="rId488"/>
    <Relationship TargetMode="External" Target="https://m.edsoo.ru/fbaa0818" Type="http://schemas.openxmlformats.org/officeDocument/2006/relationships/hyperlink" Id="rId489"/>
    <Relationship TargetMode="External" Target="https://m.edsoo.ru/fbaa0a48" Type="http://schemas.openxmlformats.org/officeDocument/2006/relationships/hyperlink" Id="rId490"/>
    <Relationship TargetMode="External" Target="https://m.edsoo.ru/fbaa0b60" Type="http://schemas.openxmlformats.org/officeDocument/2006/relationships/hyperlink" Id="rId491"/>
    <Relationship TargetMode="External" Target="https://m.edsoo.ru/fbaa0c8c" Type="http://schemas.openxmlformats.org/officeDocument/2006/relationships/hyperlink" Id="rId492"/>
    <Relationship TargetMode="External" Target="https://m.edsoo.ru/fbaa1268" Type="http://schemas.openxmlformats.org/officeDocument/2006/relationships/hyperlink" Id="rId493"/>
    <Relationship TargetMode="External" Target="https://m.edsoo.ru/fbaa13e4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474" Type="http://schemas.openxmlformats.org/officeDocument/2006/relationships/hyperlink" Id="rId503"/>
    <Relationship TargetMode="External" Target="https://m.edsoo.ru/fbaa2a96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5c96" Type="http://schemas.openxmlformats.org/officeDocument/2006/relationships/hyperlink" Id="rId526"/>
    <Relationship TargetMode="External" Target="https://m.edsoo.ru/fbaa782a" Type="http://schemas.openxmlformats.org/officeDocument/2006/relationships/hyperlink" Id="rId527"/>
    <Relationship TargetMode="External" Target="https://m.edsoo.ru/fbaa5dae" Type="http://schemas.openxmlformats.org/officeDocument/2006/relationships/hyperlink" Id="rId528"/>
    <Relationship TargetMode="External" Target="https://m.edsoo.ru/fbaa610a" Type="http://schemas.openxmlformats.org/officeDocument/2006/relationships/hyperlink" Id="rId529"/>
    <Relationship TargetMode="External" Target="https://m.edsoo.ru/fbaa63bc" Type="http://schemas.openxmlformats.org/officeDocument/2006/relationships/hyperlink" Id="rId530"/>
    <Relationship TargetMode="External" Target="https://m.edsoo.ru/fbaa69a2" Type="http://schemas.openxmlformats.org/officeDocument/2006/relationships/hyperlink" Id="rId531"/>
    <Relationship TargetMode="External" Target="https://m.edsoo.ru/fbaa6d12" Type="http://schemas.openxmlformats.org/officeDocument/2006/relationships/hyperlink" Id="rId532"/>
    <Relationship TargetMode="External" Target="https://m.edsoo.ru/fbaa71b8" Type="http://schemas.openxmlformats.org/officeDocument/2006/relationships/hyperlink" Id="rId533"/>
    <Relationship TargetMode="External" Target="https://m.edsoo.ru/fbaa64d4" Type="http://schemas.openxmlformats.org/officeDocument/2006/relationships/hyperlink" Id="rId534"/>
    <Relationship TargetMode="External" Target="https://m.edsoo.ru/fbaa6b46" Type="http://schemas.openxmlformats.org/officeDocument/2006/relationships/hyperlink" Id="rId535"/>
    <Relationship TargetMode="External" Target="https://m.edsoo.ru/fbaa738e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c38" Type="http://schemas.openxmlformats.org/officeDocument/2006/relationships/hyperlink" Id="rId559"/>
    <Relationship TargetMode="External" Target="https://m.edsoo.ru/fbaa9d50" Type="http://schemas.openxmlformats.org/officeDocument/2006/relationships/hyperlink" Id="rId560"/>
    <Relationship TargetMode="External" Target="https://m.edsoo.ru/fbaa9e5e" Type="http://schemas.openxmlformats.org/officeDocument/2006/relationships/hyperlink" Id="rId561"/>
    <Relationship TargetMode="External" Target="https://m.edsoo.ru/fbaaa23c" Type="http://schemas.openxmlformats.org/officeDocument/2006/relationships/hyperlink" Id="rId562"/>
    <Relationship TargetMode="External" Target="https://m.edsoo.ru/fbaaa354" Type="http://schemas.openxmlformats.org/officeDocument/2006/relationships/hyperlink" Id="rId563"/>
    <Relationship TargetMode="External" Target="https://m.edsoo.ru/fbaaa476" Type="http://schemas.openxmlformats.org/officeDocument/2006/relationships/hyperlink" Id="rId564"/>
    <Relationship TargetMode="External" Target="https://m.edsoo.ru/fbaaa584" Type="http://schemas.openxmlformats.org/officeDocument/2006/relationships/hyperlink" Id="rId565"/>
    <Relationship TargetMode="External" Target="https://m.edsoo.ru/fbaaa7a0" Type="http://schemas.openxmlformats.org/officeDocument/2006/relationships/hyperlink" Id="rId566"/>
    <Relationship TargetMode="External" Target="https://m.edsoo.ru/fbaaa926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