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2362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"Магарская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русского языка и литературы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Г.А.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Османов Х.А.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Муртазалиев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3089035)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 Магар</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236287" w:id="5"/>
    <w:p>
      <w:pPr>
        <w:sectPr>
          <w:pgSz w:w="11906" w:h="16383" w:orient="portrait"/>
        </w:sectPr>
      </w:pPr>
    </w:p>
    <w:bookmarkEnd w:id="5"/>
    <w:bookmarkEnd w:id="0"/>
    <w:bookmarkStart w:name="block-2323628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3236288" w:id="7"/>
    <w:p>
      <w:pPr>
        <w:sectPr>
          <w:pgSz w:w="11906" w:h="16383" w:orient="portrait"/>
        </w:sectPr>
      </w:pPr>
    </w:p>
    <w:bookmarkEnd w:id="7"/>
    <w:bookmarkEnd w:id="6"/>
    <w:bookmarkStart w:name="block-2323628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3236289" w:id="99"/>
    <w:p>
      <w:pPr>
        <w:sectPr>
          <w:pgSz w:w="11906" w:h="16383" w:orient="portrait"/>
        </w:sectPr>
      </w:pPr>
    </w:p>
    <w:bookmarkEnd w:id="99"/>
    <w:bookmarkEnd w:id="8"/>
    <w:bookmarkStart w:name="block-23236284"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3236284" w:id="101"/>
    <w:p>
      <w:pPr>
        <w:sectPr>
          <w:pgSz w:w="11906" w:h="16383" w:orient="portrait"/>
        </w:sectPr>
      </w:pPr>
    </w:p>
    <w:bookmarkEnd w:id="101"/>
    <w:bookmarkEnd w:id="100"/>
    <w:bookmarkStart w:name="block-23236285"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3236285" w:id="103"/>
    <w:p>
      <w:pPr>
        <w:sectPr>
          <w:pgSz w:w="16383" w:h="11906" w:orient="landscape"/>
        </w:sectPr>
      </w:pPr>
    </w:p>
    <w:bookmarkEnd w:id="103"/>
    <w:bookmarkEnd w:id="102"/>
    <w:bookmarkStart w:name="block-23236286"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236286" w:id="105"/>
    <w:p>
      <w:pPr>
        <w:sectPr>
          <w:pgSz w:w="16383" w:h="11906" w:orient="landscape"/>
        </w:sectPr>
      </w:pPr>
    </w:p>
    <w:bookmarkEnd w:id="105"/>
    <w:bookmarkEnd w:id="104"/>
    <w:bookmarkStart w:name="block-23236290"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236290"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